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MS0061-01-2025-005323-14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Стильпро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Евгеньевича, </w:t>
      </w:r>
      <w:r>
        <w:rPr>
          <w:rStyle w:val="cat-UserDefinedgrp-21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П.Е., являясь директором ООО «Стильпро»,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ул. Островского д.18 этаж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 ок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26031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Стильпро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Стильпро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1165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1">
    <w:name w:val="cat-UserDefined grp-2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